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书名：简易刮痧疗法</w:t>
      </w:r>
    </w:p>
    <w:p>
      <w:r>
        <w:t>作者：李戈主编；刘丽红，王佛有，毕晓艳副主编</w:t>
      </w:r>
    </w:p>
    <w:p>
      <w:r>
        <w:t>出版社：北京：金盾出版社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简易刮痧疗法 评论地址：https://www.jiaokey.com/book/detail/13594452.html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