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书名：医生告诉你  解密人体与疾病自我保健</w:t>
      </w:r>
    </w:p>
    <w:p>
      <w:r>
        <w:t>作者：张轶琳，邢春根编著</w:t>
      </w:r>
    </w:p>
    <w:p>
      <w:r>
        <w:t>出版社：北京：人民军医出版社</w:t>
      </w:r>
    </w:p>
    <w:p>
      <w:r>
        <w:t>出版日期：2013.09</w:t>
      </w:r>
    </w:p>
    <w:p>
      <w:r>
        <w:t>总页数：173</w:t>
      </w:r>
    </w:p>
    <w:p>
      <w:r>
        <w:t>更多请访问教客网: www.jiaokey.com</w:t>
      </w:r>
    </w:p>
    <w:p>
      <w:r>
        <w:t>医生告诉你  解密人体与疾病自我保健 评论地址：https://www.jiaokey.com/book/detail/13594448.html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