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从头到脚的自疗智慧  不被忽悠欺骗，不被误诊伤害，叫你多活20年的24节生命课</w:t>
      </w:r>
    </w:p>
    <w:p>
      <w:r>
        <w:rPr>
          <w:rFonts w:ascii="宋体" w:hAnsi="宋体" w:eastAsia="宋体"/>
          <w:sz w:val="24"/>
        </w:rPr>
        <w:t>纪小龙著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从头到脚的自疗智慧  不被忽悠欺骗，不被误诊伤害，叫你多活20年的24节生命课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本书出售、求购地址：https://www.jiaokey.com/book/detail/13594436.html</w:t>
      </w:r>
    </w:p>
    <w:p>
      <w:r>
        <w:t>更多相关图书推荐：https://www.jiaokey.com</w:t>
      </w:r>
    </w:p>
    <w:p>
      <w:r>
        <w:t>纪小龙著 其他作品：https://www.jiaokey.com/tag/纪小龙著.html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关键词搜索：https://www.jiaokey.com/tag/从头到脚的自疗智慧  不被忽悠欺骗，不被误诊伤害，叫你多活20年的24节生命课.html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