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云南高原岩溶区红土成因重大创新研究</w:t>
      </w:r>
    </w:p>
    <w:p>
      <w:r>
        <w:rPr>
          <w:rFonts w:ascii="宋体" w:hAnsi="宋体" w:eastAsia="宋体"/>
          <w:sz w:val="24"/>
        </w:rPr>
        <w:t>符必昌，黄英，方丽萍等著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云南高原岩溶区红土成因重大创新研究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符必昌，黄英，方丽萍等著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本书出售、求购地址：https://www.jiaokey.com/book/detail/13594426.html</w:t>
      </w:r>
    </w:p>
    <w:p>
      <w:r>
        <w:t>更多相关图书推荐：https://www.jiaokey.com</w:t>
      </w:r>
    </w:p>
    <w:p>
      <w:r>
        <w:t>符必昌，黄英，方丽萍等著 其他作品：https://www.jiaokey.com/tag/符必昌，黄英，方丽萍等著.html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关键词搜索：https://www.jiaokey.com/tag/云南高原岩溶区红土成因重大创新研究.html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