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  第2版</w:t>
      </w:r>
    </w:p>
    <w:p>
      <w:r>
        <w:t>作者：郭长青，陈幼楠，张学梅主编</w:t>
      </w:r>
    </w:p>
    <w:p>
      <w:r>
        <w:t>出版社：西安:西安交通大学出版社,2013.08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穴位贴敷  第2版 评论地址：https://www.jiaokey.com/book/detail/13594413.html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