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撬动地球的物理故事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撬动地球的物理故事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本书出售、求购地址：https://www.jiaokey.com/book/detail/13594382.html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关键词搜索：https://www.jiaokey.com/tag/撬动地球的物理故事.html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