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复杂碎屑岩测井岩石物理与处理评价</w:t>
      </w:r>
    </w:p>
    <w:p>
      <w:r>
        <w:rPr>
          <w:rFonts w:ascii="宋体" w:hAnsi="宋体" w:eastAsia="宋体"/>
          <w:sz w:val="24"/>
        </w:rPr>
        <w:t>周灿灿，李潮流，王昌学等著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复杂碎屑岩测井岩石物理与处理评价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周灿灿，李潮流，王昌学等著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本书出售、求购地址：https://www.jiaokey.com/book/detail/13594379.html</w:t>
      </w:r>
    </w:p>
    <w:p>
      <w:r>
        <w:t>更多相关图书推荐：https://www.jiaokey.com</w:t>
      </w:r>
    </w:p>
    <w:p>
      <w:r>
        <w:t>周灿灿，李潮流，王昌学等著 其他作品：https://www.jiaokey.com/tag/周灿灿，李潮流，王昌学等著.html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关键词搜索：https://www.jiaokey.com/tag/复杂碎屑岩测井岩石物理与处理评价.html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