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书名：恐龙专家  植食恐龙深度解密  下</w:t>
      </w:r>
    </w:p>
    <w:p>
      <w:r>
        <w:t>作者：赵闯，杨杨著</w:t>
      </w:r>
    </w:p>
    <w:p>
      <w:r>
        <w:t>出版社：北京:东方出版社,2012.06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恐龙专家  植食恐龙深度解密  下 评论地址：https://www.jiaokey.com/book/detail/13594338.html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