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书名：基于GIS技术的鲁西铜石地区金成矿预测</w:t>
      </w:r>
    </w:p>
    <w:p>
      <w:r>
        <w:t>作者:唐好生，司荣军，向中林著</w:t>
      </w:r>
    </w:p>
    <w:p>
      <w:r>
        <w:t>出版社:武汉：中国地质大学出版社</w:t>
      </w:r>
    </w:p>
    <w:p>
      <w:r>
        <w:t>出版日期：2013.11</w:t>
      </w:r>
    </w:p>
    <w:p>
      <w:r>
        <w:t>总页数：166</w:t>
      </w:r>
    </w:p>
    <w:p>
      <w:r>
        <w:t>更多请访问教客网:www.jiaokey.com</w:t>
      </w:r>
    </w:p>
    <w:p>
      <w:r>
        <w:t>基于GIS技术的鲁西铜石地区金成矿预测评论地址：https://www.jiaokey.com/book/detail/13594336.html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