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你不知道的动物秘密大起底  搞笑的动物习惯</w:t>
      </w:r>
    </w:p>
    <w:p>
      <w:r>
        <w:rPr>
          <w:rFonts w:ascii="宋体" w:hAnsi="宋体" w:eastAsia="宋体"/>
          <w:sz w:val="24"/>
        </w:rPr>
        <w:t>（英）沙拉·鲍迪奇·李著；杨文泉译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你不知道的动物秘密大起底  搞笑的动物习惯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（英）沙拉·鲍迪奇·李著；杨文泉译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本书出售、求购地址：https://www.jiaokey.com/book/detail/13594326.html</w:t>
      </w:r>
    </w:p>
    <w:p>
      <w:r>
        <w:t>更多相关图书推荐：https://www.jiaokey.com</w:t>
      </w:r>
    </w:p>
    <w:p>
      <w:r>
        <w:t>（英）沙拉·鲍迪奇·李著；杨文泉译 其他作品：https://www.jiaokey.com/tag/（英）沙拉·鲍迪奇·李著；杨文泉译.html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关键词搜索：https://www.jiaokey.com/tag/你不知道的动物秘密大起底  搞笑的动物习惯.html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