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辽河坳陷大民屯凹陷地层及典型岩性图集</w:t>
      </w:r>
    </w:p>
    <w:p>
      <w:r>
        <w:rPr>
          <w:rFonts w:ascii="宋体" w:hAnsi="宋体" w:eastAsia="宋体"/>
          <w:sz w:val="24"/>
        </w:rPr>
        <w:t>王东生，吕建云，许宪金编著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辽河坳陷大民屯凹陷地层及典型岩性图集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王东生，吕建云，许宪金编著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本书出售、求购地址：https://www.jiaokey.com/book/detail/13594323.html</w:t>
      </w:r>
    </w:p>
    <w:p>
      <w:r>
        <w:t>更多相关图书推荐：https://www.jiaokey.com</w:t>
      </w:r>
    </w:p>
    <w:p>
      <w:r>
        <w:t>王东生，吕建云，许宪金编著 其他作品：https://www.jiaokey.com/tag/王东生，吕建云，许宪金编著.html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关键词搜索：https://www.jiaokey.com/tag/辽河坳陷大民屯凹陷地层及典型岩性图集.html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