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疗癒，从创作开始  艺术治疗的内在旅程</w:t>
      </w:r>
    </w:p>
    <w:p>
      <w:r>
        <w:rPr>
          <w:rFonts w:ascii="宋体" w:hAnsi="宋体" w:eastAsia="宋体"/>
          <w:sz w:val="24"/>
        </w:rPr>
        <w:t>派特·亚伦著；江孟蓉译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疗癒，从创作开始  艺术治疗的内在旅程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派特·亚伦著；江孟蓉译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本书出售、求购地址：https://www.jiaokey.com/book/detail/13594268.html</w:t>
      </w:r>
    </w:p>
    <w:p>
      <w:r>
        <w:t>更多相关图书推荐：https://www.jiaokey.com</w:t>
      </w:r>
    </w:p>
    <w:p>
      <w:r>
        <w:t>派特·亚伦著；江孟蓉译 其他作品：https://www.jiaokey.com/tag/派特·亚伦著；江孟蓉译.html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关键词搜索：https://www.jiaokey.com/tag/疗癒，从创作开始  艺术治疗的内在旅程.html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