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佛教的当代判释的对话诠释</w:t>
      </w:r>
    </w:p>
    <w:p>
      <w:r>
        <w:rPr>
          <w:rFonts w:ascii="宋体" w:hAnsi="宋体" w:eastAsia="宋体"/>
          <w:sz w:val="24"/>
        </w:rPr>
        <w:t>吴汝钧等著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佛教的当代判释的对话诠释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吴汝钧等著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本书出售、求购地址：https://www.jiaokey.com/book/detail/13594263.html</w:t>
      </w:r>
    </w:p>
    <w:p>
      <w:r>
        <w:t>更多相关图书推荐：https://www.jiaokey.com</w:t>
      </w:r>
    </w:p>
    <w:p>
      <w:r>
        <w:t>吴汝钧等著 其他作品：https://www.jiaokey.com/tag/吴汝钧等著.html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关键词搜索：https://www.jiaokey.com/tag/佛教的当代判释的对话诠释.html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