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殷墟发掘照片选辑  1928-1937</w:t>
      </w:r>
    </w:p>
    <w:p>
      <w:r>
        <w:rPr>
          <w:rFonts w:ascii="宋体" w:hAnsi="宋体" w:eastAsia="宋体"/>
          <w:sz w:val="24"/>
        </w:rPr>
        <w:t>李永迪，冯忠美编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殷墟发掘照片选辑  1928-1937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李永迪，冯忠美编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本书出售、求购地址：https://www.jiaokey.com/book/detail/13594262.html</w:t>
      </w:r>
    </w:p>
    <w:p>
      <w:r>
        <w:t>更多相关图书推荐：https://www.jiaokey.com</w:t>
      </w:r>
    </w:p>
    <w:p>
      <w:r>
        <w:t>李永迪，冯忠美编 其他作品：https://www.jiaokey.com/tag/李永迪，冯忠美编.html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关键词搜索：https://www.jiaokey.com/tag/殷墟发掘照片选辑  1928-1937.html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