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社会科学研究的逻辑</w:t>
      </w:r>
    </w:p>
    <w:p>
      <w:r>
        <w:rPr>
          <w:rFonts w:ascii="宋体" w:hAnsi="宋体" w:eastAsia="宋体"/>
          <w:sz w:val="24"/>
        </w:rPr>
        <w:t>Arthur L.Stinchcombe著；谢明珊，徐筱琦译；国家教育研究院主译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L.Stinchcombe著；谢明珊，徐筱琦译；国家教育研究院主译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本书出售、求购地址：https://www.jiaokey.com/book/detail/13594237.html</w:t>
      </w:r>
    </w:p>
    <w:p>
      <w:r>
        <w:t>更多相关图书推荐：https://www.jiaokey.com</w:t>
      </w:r>
    </w:p>
    <w:p>
      <w:r>
        <w:t>Arthur L.Stinchcombe著；谢明珊，徐筱琦译；国家教育研究院主译 其他作品：https://www.jiaokey.com/tag/Arthur L.Stinchcombe著；谢明珊，徐筱琦译；国家教育研究院主译.html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关键词搜索：https://www.jiaokey.com/tag/社会科学研究的逻辑.html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