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东亚的民本思想与近代化  以梁启超的国会观为中心</w:t>
      </w:r>
    </w:p>
    <w:p>
      <w:r>
        <w:rPr>
          <w:rFonts w:ascii="宋体" w:hAnsi="宋体" w:eastAsia="宋体"/>
          <w:sz w:val="24"/>
        </w:rPr>
        <w:t>李晓东著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东亚的民本思想与近代化  以梁启超的国会观为中心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中央研究院东北亚区域研究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本书出售、求购地址：https://www.jiaokey.com/book/detail/13594235.html</w:t>
      </w:r>
    </w:p>
    <w:p>
      <w:r>
        <w:t>更多相关图书推荐：https://www.jiaokey.com</w:t>
      </w:r>
    </w:p>
    <w:p>
      <w:r>
        <w:t>李晓东著 其他作品：https://www.jiaokey.com/tag/李晓东著.html</w:t>
      </w:r>
    </w:p>
    <w:p>
      <w:r>
        <w:t>中央研究院东北亚区域研究 出版图书：https://www.jiaokey.com/tag/中央研究院东北亚区域研究.html</w:t>
      </w:r>
    </w:p>
    <w:p>
      <w:r>
        <w:t>关键词搜索：https://www.jiaokey.com/tag/东亚的民本思想与近代化  以梁启超的国会观为中心.html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