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TRIPS协定下两岸药品试验资料保护制度</w:t>
      </w:r>
    </w:p>
    <w:p>
      <w:r>
        <w:rPr>
          <w:rFonts w:ascii="宋体" w:hAnsi="宋体" w:eastAsia="宋体"/>
          <w:sz w:val="24"/>
        </w:rPr>
        <w:t>洪唯真著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TRIPS协定下两岸药品试验资料保护制度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洪唯真著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本书出售、求购地址：https://www.jiaokey.com/book/detail/13594226.html</w:t>
      </w:r>
    </w:p>
    <w:p>
      <w:r>
        <w:t>更多相关图书推荐：https://www.jiaokey.com</w:t>
      </w:r>
    </w:p>
    <w:p>
      <w:r>
        <w:t>洪唯真著 其他作品：https://www.jiaokey.com/tag/洪唯真著.html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关键词搜索：https://www.jiaokey.com/tag/TRIPS协定下两岸药品试验资料保护制度.html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