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建筑变形记  从帕德嫩神庙到哭墙，13则时间写下的传说</w:t>
      </w:r>
    </w:p>
    <w:p>
      <w:r>
        <w:rPr>
          <w:rFonts w:ascii="宋体" w:hAnsi="宋体" w:eastAsia="宋体"/>
          <w:sz w:val="24"/>
        </w:rPr>
        <w:t>爱德华·何利斯著；庄靖译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建筑变形记  从帕德嫩神庙到哭墙，13则时间写下的传说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爱德华·何利斯著；庄靖译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本书出售、求购地址：https://www.jiaokey.com/book/detail/13594224.html</w:t>
      </w:r>
    </w:p>
    <w:p>
      <w:r>
        <w:t>更多相关图书推荐：https://www.jiaokey.com</w:t>
      </w:r>
    </w:p>
    <w:p>
      <w:r>
        <w:t>爱德华·何利斯著；庄靖译 其他作品：https://www.jiaokey.com/tag/爱德华·何利斯著；庄靖译.html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关键词搜索：https://www.jiaokey.com/tag/建筑变形记  从帕德嫩神庙到哭墙，13则时间写下的传说.html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