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书名：晚明清言研究  醒世癒病，自学自解</w:t>
      </w:r>
    </w:p>
    <w:p>
      <w:r>
        <w:t>作者：郑幸雅著</w:t>
      </w:r>
    </w:p>
    <w:p>
      <w:r>
        <w:t>出版社：北京:文津出版社,2013.01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晚明清言研究  醒世癒病，自学自解 评论地址：https://www.jiaokey.com/book/detail/13594219.html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