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暴力世界中的温柔  软弱群体的先知见证</w:t>
      </w:r>
    </w:p>
    <w:p>
      <w:r>
        <w:rPr>
          <w:rFonts w:ascii="宋体" w:hAnsi="宋体" w:eastAsia="宋体"/>
          <w:sz w:val="24"/>
        </w:rPr>
        <w:t>侯活士，范尼云著；陈永财著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暴力世界中的温柔  软弱群体的先知见证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侯活士，范尼云著；陈永财著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本书出售、求购地址：https://www.jiaokey.com/book/detail/13594214.html</w:t>
      </w:r>
    </w:p>
    <w:p>
      <w:r>
        <w:t>更多相关图书推荐：https://www.jiaokey.com</w:t>
      </w:r>
    </w:p>
    <w:p>
      <w:r>
        <w:t>侯活士，范尼云著；陈永财著 其他作品：https://www.jiaokey.com/tag/侯活士，范尼云著；陈永财著.html</w:t>
      </w:r>
    </w:p>
    <w:p>
      <w:r>
        <w:t>基道出版社 出版图书：https://www.jiaokey.com/tag/基道出版社.html</w:t>
      </w:r>
    </w:p>
    <w:p>
      <w:r>
        <w:t>关键词搜索：https://www.jiaokey.com/tag/暴力世界中的温柔  软弱群体的先知见证.html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