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书名：西北地区重要医学动物与疾病</w:t>
      </w:r>
    </w:p>
    <w:p>
      <w:r>
        <w:t>作者：刘增加，罗芳主编；田原，石淑珍，张芳，张继军，周林，宫占威，施耀勇副主编</w:t>
      </w:r>
    </w:p>
    <w:p>
      <w:r>
        <w:t>出版社：北京:军事医学科学出版社,2013.10</w:t>
      </w:r>
    </w:p>
    <w:p>
      <w:r>
        <w:t>出版日期：</w:t>
      </w:r>
    </w:p>
    <w:p>
      <w:r>
        <w:t>总页数：1334</w:t>
      </w:r>
    </w:p>
    <w:p>
      <w:r>
        <w:t>更多请访问教客网: www.jiaokey.com</w:t>
      </w:r>
    </w:p>
    <w:p>
      <w:r>
        <w:t>西北地区重要医学动物与疾病 评论地址：https://www.jiaokey.com/book/detail/13594167.html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