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口腔医学实训教程</w:t>
      </w:r>
    </w:p>
    <w:p>
      <w:r>
        <w:rPr>
          <w:rFonts w:ascii="宋体" w:hAnsi="宋体" w:eastAsia="宋体"/>
          <w:sz w:val="24"/>
        </w:rPr>
        <w:t>宋红艳，王晓玲，李峰主编；刘宇飞，陈萍，白军令副主编；万澎波，马洪超，王晓玲等编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口腔医学实训教程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宋红艳，王晓玲，李峰主编；刘宇飞，陈萍，白军令副主编；万澎波，马洪超，王晓玲等编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本书出售、求购地址：https://www.jiaokey.com/book/detail/13594164.html</w:t>
      </w:r>
    </w:p>
    <w:p>
      <w:r>
        <w:t>更多相关图书推荐：https://www.jiaokey.com</w:t>
      </w:r>
    </w:p>
    <w:p>
      <w:r>
        <w:t>宋红艳，王晓玲，李峰主编；刘宇飞，陈萍，白军令副主编；万澎波，马洪超，王晓玲等编 其他作品：https://www.jiaokey.com/tag/宋红艳，王晓玲，李峰主编；刘宇飞，陈萍，白军令副主编；万澎波，马洪超，王晓玲等编.html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关键词搜索：https://www.jiaokey.com/tag/口腔医学实训教程.html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