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书名：隶书千字文隶法解说</w:t>
      </w:r>
    </w:p>
    <w:p>
      <w:r>
        <w:t>作者：马国权著</w:t>
      </w:r>
    </w:p>
    <w:p>
      <w:r>
        <w:t>出版社：故宫出版社,2013.12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隶书千字文隶法解说 评论地址：https://www.jiaokey.com/book/detail/13594149.html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