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近代教学论学术思想的中国气派研究</w:t>
      </w:r>
    </w:p>
    <w:p>
      <w:r>
        <w:rPr>
          <w:rFonts w:ascii="宋体" w:hAnsi="宋体" w:eastAsia="宋体"/>
          <w:sz w:val="24"/>
        </w:rPr>
        <w:t>李乾明著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近代教学论学术思想的中国气派研究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李乾明著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本书出售、求购地址：https://www.jiaokey.com/book/detail/13594137.html</w:t>
      </w:r>
    </w:p>
    <w:p>
      <w:r>
        <w:t>更多相关图书推荐：https://www.jiaokey.com</w:t>
      </w:r>
    </w:p>
    <w:p>
      <w:r>
        <w:t>李乾明著 其他作品：https://www.jiaokey.com/tag/李乾明著.html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关键词搜索：https://www.jiaokey.com/tag/近代教学论学术思想的中国气派研究.html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