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书名：华州史话  下</w:t>
      </w:r>
    </w:p>
    <w:p>
      <w:r>
        <w:t>作者：吴新亚总编；阎广勤，袁埔良主编</w:t>
      </w:r>
    </w:p>
    <w:p>
      <w:r>
        <w:t>出版社：西安：西北大学出版社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华州史话  下 评论地址：https://www.jiaokey.com/book/detail/13594128.html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