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书名：大学生积极心理培养</w:t>
      </w:r>
    </w:p>
    <w:p>
      <w:r>
        <w:t>作者：杨素华，孙新红主编；刘妍，王惠，曹娜等副主编</w:t>
      </w:r>
    </w:p>
    <w:p>
      <w:r>
        <w:t>出版社：济南：山东人民出版社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大学生积极心理培养 评论地址：https://www.jiaokey.com/book/detail/13594055.html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