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书名：加藤晓的漫画CG技巧</w:t>
      </w:r>
    </w:p>
    <w:p>
      <w:r>
        <w:t>作者：（日）&lt;font color=Red&gt;加&lt;/font&gt;藤晓著；宋微译</w:t>
      </w:r>
    </w:p>
    <w:p>
      <w:r>
        <w:t>出版社：沈阳:辽宁科学技术出版社,2014.09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加藤晓的漫画CG技巧 评论地址：https://www.jiaokey.com/book/detail/13594044.html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