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心住南海  一位亲历收复永兴岛老人的历史追忆</w:t>
      </w:r>
    </w:p>
    <w:p>
      <w:r>
        <w:rPr>
          <w:rFonts w:ascii="宋体" w:hAnsi="宋体" w:eastAsia="宋体"/>
          <w:sz w:val="24"/>
        </w:rPr>
        <w:t>潘健生执笔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心住南海  一位亲历收复永兴岛老人的历史追忆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潘健生执笔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本书出售、求购地址：https://www.jiaokey.com/book/detail/13594039.html</w:t>
      </w:r>
    </w:p>
    <w:p>
      <w:r>
        <w:t>更多相关图书推荐：https://www.jiaokey.com</w:t>
      </w:r>
    </w:p>
    <w:p>
      <w:r>
        <w:t>潘健生执笔 其他作品：https://www.jiaokey.com/tag/潘健生执笔.html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关键词搜索：https://www.jiaokey.com/tag/心住南海  一位亲历收复永兴岛老人的历史追忆.html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