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  变奏前门</w:t>
      </w:r>
    </w:p>
    <w:p>
      <w:r>
        <w:t>作者：徐城北著</w:t>
      </w:r>
    </w:p>
    <w:p>
      <w:r>
        <w:t>出版社：重庆：重庆大学出版社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老北京  变奏前门 评论地址：https://www.jiaokey.com/book/detail/13594037.html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