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高分传奇9周“歼灭”考研英语历年真题  英语  2</w:t>
      </w:r>
    </w:p>
    <w:p>
      <w:r>
        <w:rPr>
          <w:rFonts w:ascii="宋体" w:hAnsi="宋体" w:eastAsia="宋体"/>
          <w:sz w:val="24"/>
        </w:rPr>
        <w:t>商志主编；王宁副主编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高分传奇9周“歼灭”考研英语历年真题  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商志主编；王宁副主编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本书出售、求购地址：https://www.jiaokey.com/book/detail/13594035.html</w:t>
      </w:r>
    </w:p>
    <w:p>
      <w:r>
        <w:t>更多相关图书推荐：https://www.jiaokey.com</w:t>
      </w:r>
    </w:p>
    <w:p>
      <w:r>
        <w:t>商志主编；王宁副主编 其他作品：https://www.jiaokey.com/tag/商志主编；王宁副主编.html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关键词搜索：https://www.jiaokey.com/tag/高分传奇9周“歼灭”考研英语历年真题  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