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雅思语法句法大全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雅思语法句法大全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本书出售、求购地址：https://www.jiaokey.com/book/detail/13593996.html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关键词搜索：https://www.jiaokey.com/tag/雅思语法句法大全.html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