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书名：义和团的社会表演  1887-1902年间华北地区的戏巫活动</w:t>
      </w:r>
    </w:p>
    <w:p>
      <w:r>
        <w:t>作者：路云亭著</w:t>
      </w:r>
    </w:p>
    <w:p>
      <w:r>
        <w:t>出版社：上海：上海古籍出版社</w:t>
      </w:r>
    </w:p>
    <w:p>
      <w:r>
        <w:t>出版日期：2014.06</w:t>
      </w:r>
    </w:p>
    <w:p>
      <w:r>
        <w:t>总页数：519</w:t>
      </w:r>
    </w:p>
    <w:p>
      <w:r>
        <w:t>更多请访问教客网: www.jiaokey.com</w:t>
      </w:r>
    </w:p>
    <w:p>
      <w:r>
        <w:t>义和团的社会表演  1887-1902年间华北地区的戏巫活动 评论地址：https://www.jiaokey.com/book/detail/13593958.html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