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书名：世界大学学术排名解析  2013-2014</w:t>
      </w:r>
    </w:p>
    <w:p>
      <w:r>
        <w:t>作者：程莹编著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总页数：354</w:t>
      </w:r>
    </w:p>
    <w:p>
      <w:r>
        <w:t>更多请访问教客网: www.jiaokey.com</w:t>
      </w:r>
    </w:p>
    <w:p>
      <w:r>
        <w:t>世界大学学术排名解析  2013-2014 评论地址：https://www.jiaokey.com/book/detail/13593946.html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