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书名：我国公立学校权利研究</w:t>
      </w:r>
    </w:p>
    <w:p>
      <w:r>
        <w:t>作者：罗朝猛著</w:t>
      </w:r>
    </w:p>
    <w:p>
      <w:r>
        <w:t>出版社：广州:广东教育出版社,2014.08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我国公立学校权利研究 评论地址：https://www.jiaokey.com/book/detail/13593933.html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