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重启  后危机时代如何再现繁荣</w:t>
      </w:r>
    </w:p>
    <w:p>
      <w:r>
        <w:rPr>
          <w:rFonts w:ascii="宋体" w:hAnsi="宋体" w:eastAsia="宋体"/>
          <w:sz w:val="24"/>
        </w:rPr>
        <w:t>理查德·佛罗里达著；龙志勇译；魏薇译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重启  后危机时代如何再现繁荣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理查德·佛罗里达著；龙志勇译；魏薇译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本书出售、求购地址：https://www.jiaokey.com/book/detail/13593910.html</w:t>
      </w:r>
    </w:p>
    <w:p>
      <w:r>
        <w:t>更多相关图书推荐：https://www.jiaokey.com</w:t>
      </w:r>
    </w:p>
    <w:p>
      <w:r>
        <w:t>理查德·佛罗里达著；龙志勇译；魏薇译 其他作品：https://www.jiaokey.com/tag/理查德·佛罗里达著；龙志勇译；魏薇译.html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关键词搜索：https://www.jiaokey.com/tag/重启  后危机时代如何再现繁荣.html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