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哲学与现象学</w:t>
      </w:r>
    </w:p>
    <w:p>
      <w:r>
        <w:rPr>
          <w:rFonts w:ascii="宋体" w:hAnsi="宋体" w:eastAsia="宋体"/>
          <w:sz w:val="24"/>
        </w:rPr>
        <w:t>（德）马克思·舍勒著；刘小枫主编；倪梁康等译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哲学与现象学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（德）马克思·舍勒著；刘小枫主编；倪梁康等译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本书出售、求购地址：https://www.jiaokey.com/book/detail/13593906.html</w:t>
      </w:r>
    </w:p>
    <w:p>
      <w:r>
        <w:t>更多相关图书推荐：https://www.jiaokey.com</w:t>
      </w:r>
    </w:p>
    <w:p>
      <w:r>
        <w:t>（德）马克思·舍勒著；刘小枫主编；倪梁康等译 其他作品：https://www.jiaokey.com/tag/（德）马克思·舍勒著；刘小枫主编；倪梁康等译.html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关键词搜索：https://www.jiaokey.com/tag/哲学与现象学.html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