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交通基础设施的经济集聚效应：基于新经济地理理论的分析</w:t>
      </w:r>
    </w:p>
    <w:p>
      <w:r>
        <w:rPr>
          <w:rFonts w:ascii="宋体" w:hAnsi="宋体" w:eastAsia="宋体"/>
          <w:sz w:val="24"/>
        </w:rPr>
        <w:t>宋英杰著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交通基础设施的经济集聚效应：基于新经济地理理论的分析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本书出售、求购地址：https://www.jiaokey.com/book/detail/13593905.html</w:t>
      </w:r>
    </w:p>
    <w:p>
      <w:r>
        <w:t>更多相关图书推荐：https://www.jiaokey.com</w:t>
      </w:r>
    </w:p>
    <w:p>
      <w:r>
        <w:t>宋英杰著 其他作品：https://www.jiaokey.com/tag/宋英杰著.html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关键词搜索：https://www.jiaokey.com/tag/交通基础设施的经济集聚效应：基于新经济地理理论的分析.html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