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书名：《税收筹划》（第5版）学习指导书</w:t>
      </w:r>
    </w:p>
    <w:p>
      <w:r>
        <w:t>作者：计金标主编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总页数：221</w:t>
      </w:r>
    </w:p>
    <w:p>
      <w:r>
        <w:t>更多请访问教客网: www.jiaokey.com</w:t>
      </w:r>
    </w:p>
    <w:p>
      <w:r>
        <w:t>《税收筹划》（第5版）学习指导书 评论地址：https://www.jiaokey.com/book/detail/13593878.html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