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书名：神话研究  下</w:t>
      </w:r>
    </w:p>
    <w:p>
      <w:r>
        <w:t>作者：（德）布鲁门伯格著</w:t>
      </w:r>
    </w:p>
    <w:p>
      <w:r>
        <w:t>出版社：上海:上海人民出版社,2014.06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神话研究  下 评论地址：https://www.jiaokey.com/book/detail/13593841.html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