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村民自治权利与义务法律知识解析</w:t>
      </w:r>
    </w:p>
    <w:p>
      <w:r>
        <w:rPr>
          <w:rFonts w:ascii="宋体" w:hAnsi="宋体" w:eastAsia="宋体"/>
          <w:sz w:val="24"/>
        </w:rPr>
        <w:t>孔令洪主编；王秀丽，赵和贵副主编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村民自治权利与义务法律知识解析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孔令洪主编；王秀丽，赵和贵副主编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本书出售、求购地址：https://www.jiaokey.com/book/detail/13593834.html</w:t>
      </w:r>
    </w:p>
    <w:p>
      <w:r>
        <w:t>更多相关图书推荐：https://www.jiaokey.com</w:t>
      </w:r>
    </w:p>
    <w:p>
      <w:r>
        <w:t>孔令洪主编；王秀丽，赵和贵副主编 其他作品：https://www.jiaokey.com/tag/孔令洪主编；王秀丽，赵和贵副主编.html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关键词搜索：https://www.jiaokey.com/tag/村民自治权利与义务法律知识解析.html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