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书名：我的第一堂人际关系公开课</w:t>
      </w:r>
    </w:p>
    <w:p>
      <w:r>
        <w:t>作者：苏毅著</w:t>
      </w:r>
    </w:p>
    <w:p>
      <w:r>
        <w:t>出版社：北京：北京时代华文书局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我的第一堂人际关系公开课 评论地址：https://www.jiaokey.com/book/detail/13593830.html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