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书名：面向思的事情</w:t>
      </w:r>
    </w:p>
    <w:p>
      <w:r>
        <w:t>作者：（德）海德格尔著；陈小文，孙周兴译</w:t>
      </w:r>
    </w:p>
    <w:p>
      <w:r>
        <w:t>出版社：北京:商务印书馆,2014.05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面向思的事情 评论地址：https://www.jiaokey.com/book/detail/13593828.html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