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书名：心理学家的读脸术  解读微表情之下的人际交往情绪密码</w:t>
      </w:r>
    </w:p>
    <w:p>
      <w:r>
        <w:t>作者：（美）保罗·艾克曼，华莱士·V.弗里森著；宾国澍译</w:t>
      </w:r>
    </w:p>
    <w:p>
      <w:r>
        <w:t>出版社：北京：当代中国出版社</w:t>
      </w:r>
    </w:p>
    <w:p>
      <w:r>
        <w:t>出版日期：2014</w:t>
      </w:r>
    </w:p>
    <w:p>
      <w:r>
        <w:t>总页数：271</w:t>
      </w:r>
    </w:p>
    <w:p>
      <w:r>
        <w:t>更多请访问教客网: www.jiaokey.com</w:t>
      </w:r>
    </w:p>
    <w:p>
      <w:r>
        <w:t>心理学家的读脸术  解读微表情之下的人际交往情绪密码 评论地址：https://www.jiaokey.com/book/detail/13593821.html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