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书名：可计算一般均衡模型导论  模型构建与政策模拟</w:t>
      </w:r>
    </w:p>
    <w:p>
      <w:r>
        <w:t>作者：（日）细江宣裕著</w:t>
      </w:r>
    </w:p>
    <w:p>
      <w:r>
        <w:t>出版社：大连：东北财经大学出版社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可计算一般均衡模型导论  模型构建与政策模拟 评论地址：https://www.jiaokey.com/book/detail/13593819.html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