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人际关系和谐的社会视阈</w:t>
      </w:r>
    </w:p>
    <w:p>
      <w:r>
        <w:rPr>
          <w:rFonts w:ascii="宋体" w:hAnsi="宋体" w:eastAsia="宋体"/>
          <w:sz w:val="24"/>
        </w:rPr>
        <w:t>王莹，柴艳萍，王青原等著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人际关系和谐的社会视阈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王莹，柴艳萍，王青原等著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本书出售、求购地址：https://www.jiaokey.com/book/detail/13593812.html</w:t>
      </w:r>
    </w:p>
    <w:p>
      <w:r>
        <w:t>更多相关图书推荐：https://www.jiaokey.com</w:t>
      </w:r>
    </w:p>
    <w:p>
      <w:r>
        <w:t>王莹，柴艳萍，王青原等著 其他作品：https://www.jiaokey.com/tag/王莹，柴艳萍，王青原等著.html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关键词搜索：https://www.jiaokey.com/tag/人际关系和谐的社会视阈.html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