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书名：二十世纪以来的社会理论</w:t>
      </w:r>
    </w:p>
    <w:p>
      <w:r>
        <w:t>作者:（英）帕特里克贝尔特，（&lt;font color=Red&gt;葡&lt;/font&gt;）菲利佩卡雷拉达席尔瓦著；瞿铁鹏译</w:t>
      </w:r>
    </w:p>
    <w:p>
      <w:r>
        <w:t>出版社:北京:商务印书馆,2014.07</w:t>
      </w:r>
    </w:p>
    <w:p>
      <w:r>
        <w:t>出版日期：</w:t>
      </w:r>
    </w:p>
    <w:p>
      <w:r>
        <w:t>总页数：405</w:t>
      </w:r>
    </w:p>
    <w:p>
      <w:r>
        <w:t>更多请访问教客网:www.jiaokey.com</w:t>
      </w:r>
    </w:p>
    <w:p>
      <w:r>
        <w:t>二十世纪以来的社会理论评论地址：https://www.jiaokey.com/book/detail/13593809.html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