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邓小平（1949-1974年）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邓小平（1949-1974年）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本书出售、求购地址：https://www.jiaokey.com/book/detail/13593804.html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关键词搜索：https://www.jiaokey.com/tag/邓小平（1949-1974年）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