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当代社会政策研究  9  朝向更加公平的社会政策</w:t>
      </w:r>
    </w:p>
    <w:p>
      <w:r>
        <w:rPr>
          <w:rFonts w:ascii="宋体" w:hAnsi="宋体" w:eastAsia="宋体"/>
          <w:sz w:val="24"/>
        </w:rPr>
        <w:t>杨团主编；房蓝杰副主编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当代社会政策研究  9  朝向更加公平的社会政策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杨团主编；房蓝杰副主编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本书出售、求购地址：https://www.jiaokey.com/book/detail/13593796.html</w:t>
      </w:r>
    </w:p>
    <w:p>
      <w:r>
        <w:t>更多相关图书推荐：https://www.jiaokey.com</w:t>
      </w:r>
    </w:p>
    <w:p>
      <w:r>
        <w:t>杨团主编；房蓝杰副主编 其他作品：https://www.jiaokey.com/tag/杨团主编；房蓝杰副主编.html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关键词搜索：https://www.jiaokey.com/tag/当代社会政策研究  9  朝向更加公平的社会政策.html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