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大学生就业权益保护实用手册</w:t>
      </w:r>
    </w:p>
    <w:p>
      <w:r>
        <w:rPr>
          <w:rFonts w:ascii="宋体" w:hAnsi="宋体" w:eastAsia="宋体"/>
          <w:sz w:val="24"/>
        </w:rPr>
        <w:t>卢少华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大学生就业权益保护实用手册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9787562053828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大学生-就业-权益保护-中国-手册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国家颁布的有关就业权益保护方面的法律、行政法规和相关政策，以大学生就业阶段和就业时间为线索，用案例的形式对大学生求职、就业期间所设计的相关权益保护问题进行了系统梳理。知识覆盖全面、内容清晰明了、重点突出、通俗易懂，便于查找，能帮助大学生毕业生形成系统的知识脉络。</w:t>
      </w:r>
    </w:p>
    <w:p/>
    <w:p>
      <w:r>
        <w:t>本书出售、求购地址：https://www.jiaokey.com/book/detail/13593785.html</w:t>
      </w:r>
    </w:p>
    <w:p>
      <w:r>
        <w:t>更多劳动法图书推荐：https://www.jiaokey.com</w:t>
      </w:r>
    </w:p>
    <w:p>
      <w:r>
        <w:t>卢少华 其他作品：https://www.jiaokey.com/tag/卢少华.html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关键词搜索：https://www.jiaokey.com/tag/大学生-就业-权益保护-中国-手册.html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