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书名：创新思维与技法</w:t>
      </w:r>
    </w:p>
    <w:p>
      <w:r>
        <w:t>作者:赵新军，李晓青，钟莹编著</w:t>
      </w:r>
    </w:p>
    <w:p>
      <w:r>
        <w:t>出版社:北京:中国科学技术出版社,2014.06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创新思维与技法评论地址：https://www.jiaokey.com/book/detail/13593771.html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